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 Care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ingredient in Reitzer Pure 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most accurate home pregnancy test.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only antacid that pregnant women can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antiseptic ointment.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product similar to Citro-Soda.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dressing specifically used to burn wounds.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Antacid for babies.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Plasters used for corns.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for cleaning and as a nail polish remover.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Vitatech Co Q10 is used to support which chronic illness?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laxative that contains mostly fibre.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medical word used for when urine can't be kept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ointment used for piles.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machine that tests the amount of sugar in the blood 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Sutherlandia.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product used for ear wax.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Antibacterial mouth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rich cream with is manufacture in South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Medication used for nausea in pregnant women.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disinfectant soap red in colour.</w:t>
            </w:r>
          </w:p>
        </w:tc>
      </w:tr>
    </w:tbl>
    <w:p>
      <w:pPr>
        <w:pStyle w:val="WordBankLarge"/>
      </w:pPr>
      <w:r>
        <w:t xml:space="preserve">   Glucometer    </w:t>
      </w:r>
      <w:r>
        <w:t xml:space="preserve">   Incontinences     </w:t>
      </w:r>
      <w:r>
        <w:t xml:space="preserve">   Clearblue    </w:t>
      </w:r>
      <w:r>
        <w:t xml:space="preserve">   Burnshield    </w:t>
      </w:r>
      <w:r>
        <w:t xml:space="preserve">   Bioscrub    </w:t>
      </w:r>
      <w:r>
        <w:t xml:space="preserve">   Epi-Max    </w:t>
      </w:r>
      <w:r>
        <w:t xml:space="preserve">   Septadine    </w:t>
      </w:r>
      <w:r>
        <w:t xml:space="preserve">   Kroko    </w:t>
      </w:r>
      <w:r>
        <w:t xml:space="preserve">   Babasuur    </w:t>
      </w:r>
      <w:r>
        <w:t xml:space="preserve">   Glycerine    </w:t>
      </w:r>
      <w:r>
        <w:t xml:space="preserve">   Andolex    </w:t>
      </w:r>
      <w:r>
        <w:t xml:space="preserve">   Acetone    </w:t>
      </w:r>
      <w:r>
        <w:t xml:space="preserve">   Cancer bush    </w:t>
      </w:r>
      <w:r>
        <w:t xml:space="preserve">   Piloherb    </w:t>
      </w:r>
      <w:r>
        <w:t xml:space="preserve">   Normacol    </w:t>
      </w:r>
      <w:r>
        <w:t xml:space="preserve">   Alkafizz    </w:t>
      </w:r>
      <w:r>
        <w:t xml:space="preserve">   Gaviscon    </w:t>
      </w:r>
      <w:r>
        <w:t xml:space="preserve">   Cholesterol    </w:t>
      </w:r>
      <w:r>
        <w:t xml:space="preserve">   Emex    </w:t>
      </w:r>
      <w:r>
        <w:t xml:space="preserve">   Cerumol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Care Cross Word</dc:title>
  <dcterms:created xsi:type="dcterms:W3CDTF">2021-10-11T04:50:14Z</dcterms:created>
  <dcterms:modified xsi:type="dcterms:W3CDTF">2021-10-11T04:50:14Z</dcterms:modified>
</cp:coreProperties>
</file>