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Baseball Team home to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Gem strung on a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Wall Street org. with a closing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the stars: Abbr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Train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Bank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surfing manuver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Beach 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DNA sequence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"Subjects" of a queen, not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Goes way, way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some auto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Hammer's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Loopy from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 cream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West Coast law force,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Comes closer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1</dc:title>
  <dcterms:created xsi:type="dcterms:W3CDTF">2021-10-11T04:49:30Z</dcterms:created>
  <dcterms:modified xsi:type="dcterms:W3CDTF">2021-10-11T04:49:30Z</dcterms:modified>
</cp:coreProperties>
</file>