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unfit?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have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have social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have ......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...... to 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more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have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so many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a ....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 ...... freak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 have some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your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</dc:title>
  <dcterms:created xsi:type="dcterms:W3CDTF">2021-10-11T04:49:28Z</dcterms:created>
  <dcterms:modified xsi:type="dcterms:W3CDTF">2021-10-11T04:49:28Z</dcterms:modified>
</cp:coreProperties>
</file>