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Scottish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lasted over 100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a nation make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smith think about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make your neighbors not lose money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Adam smith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definition of self interest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three natural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some cultural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natural economic laws did smith identify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a nation become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stones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2021-10-11T04:49:39Z</dcterms:created>
  <dcterms:modified xsi:type="dcterms:W3CDTF">2021-10-11T04:49:39Z</dcterms:modified>
</cp:coreProperties>
</file>