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Crossroads1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FRESH    </w:t>
      </w:r>
      <w:r>
        <w:t xml:space="preserve">   FRENCHFRIES    </w:t>
      </w:r>
      <w:r>
        <w:t xml:space="preserve">   SIRLOIN    </w:t>
      </w:r>
      <w:r>
        <w:t xml:space="preserve">   CATFISH    </w:t>
      </w:r>
      <w:r>
        <w:t xml:space="preserve">   PASTA    </w:t>
      </w:r>
      <w:r>
        <w:t xml:space="preserve">   PARTY    </w:t>
      </w:r>
      <w:r>
        <w:t xml:space="preserve">   COFFEE    </w:t>
      </w:r>
      <w:r>
        <w:t xml:space="preserve">   FRIENDLY    </w:t>
      </w:r>
      <w:r>
        <w:t xml:space="preserve">   CHICKENTENDERS    </w:t>
      </w:r>
      <w:r>
        <w:t xml:space="preserve">   FRENCHTOAST    </w:t>
      </w:r>
      <w:r>
        <w:t xml:space="preserve">   RESTAURANT    </w:t>
      </w:r>
      <w:r>
        <w:t xml:space="preserve">   MENU    </w:t>
      </w:r>
      <w:r>
        <w:t xml:space="preserve">   EMPLOYEES    </w:t>
      </w:r>
      <w:r>
        <w:t xml:space="preserve">   TENDERLOIN    </w:t>
      </w:r>
      <w:r>
        <w:t xml:space="preserve">   RIBEYE    </w:t>
      </w:r>
      <w:r>
        <w:t xml:space="preserve">   WOODSHED    </w:t>
      </w:r>
      <w:r>
        <w:t xml:space="preserve">   GUESTS    </w:t>
      </w:r>
      <w:r>
        <w:t xml:space="preserve">   INDIANA    </w:t>
      </w:r>
      <w:r>
        <w:t xml:space="preserve">   VERSAILLES    </w:t>
      </w:r>
      <w:r>
        <w:t xml:space="preserve">   CROSSROADS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Crossroads1</dc:title>
  <dcterms:created xsi:type="dcterms:W3CDTF">2021-10-11T04:50:31Z</dcterms:created>
  <dcterms:modified xsi:type="dcterms:W3CDTF">2021-10-11T04:50:31Z</dcterms:modified>
</cp:coreProperties>
</file>