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Crosssword #1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Milk and cheese products, for example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______, think, ask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Dairy product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Koch Industries Inc (abbrev)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Eco-Tec technology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Divide or cause to divide into distinct elements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Of, relating to, or caused by heat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KSS ASSIST is our service and __________ program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These remove moisture from products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Light snow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Koch line of cleaning products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plan for the future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thing that motivates one to do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great amount or quantity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Koch Guiding Principle number 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Accept as satisfactory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Crosssword #1</dc:title>
  <dcterms:created xsi:type="dcterms:W3CDTF">2021-10-11T04:50:59Z</dcterms:created>
  <dcterms:modified xsi:type="dcterms:W3CDTF">2021-10-11T04:50:59Z</dcterms:modified>
</cp:coreProperties>
</file>