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vocabulary    </w:t>
      </w:r>
      <w:r>
        <w:t xml:space="preserve">   announcement    </w:t>
      </w:r>
      <w:r>
        <w:t xml:space="preserve">   interpreter    </w:t>
      </w:r>
      <w:r>
        <w:t xml:space="preserve">   lipread    </w:t>
      </w:r>
      <w:r>
        <w:t xml:space="preserve">   fingerspell    </w:t>
      </w:r>
      <w:r>
        <w:t xml:space="preserve">   breakfast    </w:t>
      </w:r>
      <w:r>
        <w:t xml:space="preserve">   attend    </w:t>
      </w:r>
      <w:r>
        <w:t xml:space="preserve">   which    </w:t>
      </w:r>
      <w:r>
        <w:t xml:space="preserve">   halloween    </w:t>
      </w:r>
      <w:r>
        <w:t xml:space="preserve">   grave    </w:t>
      </w:r>
      <w:r>
        <w:t xml:space="preserve">   hearingaid    </w:t>
      </w:r>
      <w:r>
        <w:t xml:space="preserve">   lockdown    </w:t>
      </w:r>
      <w:r>
        <w:t xml:space="preserve">   thankyou    </w:t>
      </w:r>
      <w:r>
        <w:t xml:space="preserve">   please    </w:t>
      </w:r>
      <w:r>
        <w:t xml:space="preserve">   colors    </w:t>
      </w:r>
      <w:r>
        <w:t xml:space="preserve">   red    </w:t>
      </w:r>
      <w:r>
        <w:t xml:space="preserve">   dontunderstand    </w:t>
      </w:r>
      <w:r>
        <w:t xml:space="preserve">   classroom    </w:t>
      </w:r>
      <w:r>
        <w:t xml:space="preserve">   signlanguage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</dc:title>
  <dcterms:created xsi:type="dcterms:W3CDTF">2021-10-11T04:51:47Z</dcterms:created>
  <dcterms:modified xsi:type="dcterms:W3CDTF">2021-10-11T04:51:47Z</dcterms:modified>
</cp:coreProperties>
</file>