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acute contagious disease especially of children marked by low-grade fever and formation of vesicles and caused by a herpesvirus.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serious disease in which the body cannot properly control the amount of sugar in your blood because it does not have enough insulin.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injury that results in disoloration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hurt in a way that is constant but not severe.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identifying a disease, illness, or problem by examining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rise of body temperature above the normal.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pressure of the circulating blood against the walls of the blood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determined by the origin, development, or causal antecedents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illness that affects a person, animal, or plant : a condition that prevents the body or mind from working normally.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hard covering that is put on an arm, leg, etc., so that a broken bone can heal.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#1</dc:title>
  <dcterms:created xsi:type="dcterms:W3CDTF">2021-10-11T04:50:38Z</dcterms:created>
  <dcterms:modified xsi:type="dcterms:W3CDTF">2021-10-11T04:50:38Z</dcterms:modified>
</cp:coreProperties>
</file>