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accessed or can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tense of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high as can go the best or the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gets moved or patrolled out of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enemy or someone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smart about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carried with ease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not ordinary unregulated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fear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call or to speak to someone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heals by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able to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pulling or lifting a given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good spirit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placed in the wrong area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able to be noted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bend and be malleable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disorder which when a person has loss of partial or whole parts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get your grades or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foot a meter both metric and standard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profited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competitors or teams battle for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noisy area that has been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contarary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directs someone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protects you against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household chore something disposed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process of being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readable hard to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middle upper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you feel (what are emogeis)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2021-10-11T04:50:01Z</dcterms:created>
  <dcterms:modified xsi:type="dcterms:W3CDTF">2021-10-11T04:50:01Z</dcterms:modified>
</cp:coreProperties>
</file>