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2k16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Bursts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Vanished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Find, 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Remembrance, ability to remember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Leadership, council, or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"Hunting", method of catching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Opponent, or foe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Firing, hit or wounded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plays the cello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Exit in an orderly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Death, tomb, or burial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Speed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Badly hurt, injured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Hit with a closed fist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Mythical being, large giant, usually 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from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Protection on the finger tips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Medical Centre, clinic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Emergency noise, alert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2k16 </dc:title>
  <dcterms:created xsi:type="dcterms:W3CDTF">2021-10-11T04:51:34Z</dcterms:created>
  <dcterms:modified xsi:type="dcterms:W3CDTF">2021-10-11T04:51:34Z</dcterms:modified>
</cp:coreProperties>
</file>