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mountain in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Simpsons, what is Homer’s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horse is the only three-time winner of the Grand 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Kim Kardashian's eldest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collective noun for a group of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which venue is the British Grand Prix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famous Mexican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sport would you use a shuttlecock?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largest of the Canary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Prime Minister on VE Day, in 1945?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Geiger Counter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city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baby rabbit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nuts are used in marzipan?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world’s largest land mammal?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2021-10-11T04:51:48Z</dcterms:created>
  <dcterms:modified xsi:type="dcterms:W3CDTF">2021-10-11T04:51:48Z</dcterms:modified>
</cp:coreProperties>
</file>