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Ms Thunberg say che would do with her prize?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year did Greta become famous?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Ms Thunberg talk to in New York?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said Greta prize was a "marketing gimmick"?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TIME say  Greta put on people who would not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Hillary Clinton say Greta was willing to tell?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Outside what building did Greta go on strike?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prime minister did Greta Thunberg beat to win the TIME prize?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younger than Greta have won the prize?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did Greta get to join the climate change movement?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</dc:title>
  <dcterms:created xsi:type="dcterms:W3CDTF">2021-10-11T04:51:50Z</dcterms:created>
  <dcterms:modified xsi:type="dcterms:W3CDTF">2021-10-11T04:51:50Z</dcterms:modified>
</cp:coreProperties>
</file>