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serving or seeking to describe. (11)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spoken or written account of connected events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fiction based on imagined future scientific (14)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widely held but false belief or idea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excitement associated with danger or the taking of risks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principal method of human communication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Another word for improve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 intense feeling of deep affection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something that is difficult or impossible to understand or explain (9)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concerning one's private life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events that will or are likely to happen in time to come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of or concerning history or past events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intense feeling of fear, shock, or disgust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existing only in the imagination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discussion between two or more people or groups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part played by an actor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supernatural story incorporating elements of myth and legend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traditional story sometimes popularly regarded as historical but not authenticated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period of time now occurring (7)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Crossword</dc:title>
  <dcterms:created xsi:type="dcterms:W3CDTF">2021-10-10T23:43:43Z</dcterms:created>
  <dcterms:modified xsi:type="dcterms:W3CDTF">2021-10-10T23:43:43Z</dcterms:modified>
</cp:coreProperties>
</file>