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Crossword 42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Which planet have the ‘Great Red Spot’?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the staple food of one third of the worlds total population?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Which was the most famous educational centre during the period of Mauryan age?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Which city hosted the 1980 Olympic Games?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Government of India has decided to declare river as ‘National River’?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Who established a trading post in 1612 at Gujarat?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is the best source of Protein?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weapon was invented by Ernest Swinton which used in 1916?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In which state was the Nalanda University located in India?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 What was ‘Word of the Year-2017’ according to the Oxford Dictionaries?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Name of vegetable which is also known as a flower?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Where was the venue of Olympic 2014?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Which planet is commonly known as Dwarf Planet?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King Zog ruled which of the Country?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Reliance Jio has launched which digital wallet service for peoples?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Which is called ‘The Bible of Tamil Land’?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Which is the world’s largest dry desert?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Which service is used for sending or receiving mail on the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Which car Company makes the Celica?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In eye donation which part of donor’s eye is utilized?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Crossword 42</dc:title>
  <dcterms:created xsi:type="dcterms:W3CDTF">2021-10-11T04:52:13Z</dcterms:created>
  <dcterms:modified xsi:type="dcterms:W3CDTF">2021-10-11T04:52:13Z</dcterms:modified>
</cp:coreProperties>
</file>