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judge or treat someone unjustly on the grounds of the person being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name of the vice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of hate that is expressed through a violent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idea that every person has the same amount of inherent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prejudice against homosexual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thought to be the cause of being transgender?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legal romantic union between two people who are of the same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horrific therapy that uses aggressive methods to try to "turn someone heterosexual"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working without direct compensation, for the greater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acronym that stands for Lesbian, Gay, Bisexual, Transgender,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Crossword!!</dc:title>
  <dcterms:created xsi:type="dcterms:W3CDTF">2021-10-11T04:57:05Z</dcterms:created>
  <dcterms:modified xsi:type="dcterms:W3CDTF">2021-10-11T04:57:05Z</dcterms:modified>
</cp:coreProperties>
</file>