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tendency of water to rise in a thin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sequence of DNA that codes for a protein and thus determines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individuals into a area occupied by an existing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amount of living tissue within a given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energy needed to raise the temperature of 1 gram of water by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ecosystems that have the same climate and dominant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evidence; information gathered from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inherited characteristic that increases an organism's chances of 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number of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specific molecules across cell membranes through protein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consisting entirely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study of interactions amoung organisms and between organisms and their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where an organism lives, including the biotic and abiotic factors that affect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:)</dc:title>
  <dcterms:created xsi:type="dcterms:W3CDTF">2021-10-11T04:50:47Z</dcterms:created>
  <dcterms:modified xsi:type="dcterms:W3CDTF">2021-10-11T04:50:47Z</dcterms:modified>
</cp:coreProperties>
</file>