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Clue: Your present is hidden, solve the crossword to find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Ben's Halloween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ella eh eh 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Schools' namesake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round panda or a tall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wizarding book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Whispered camping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Merry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my dream to have a lamp shaped like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Curly hair like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dessert, but not yours!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Stupidly cute, such as Ben or a certain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that often comes before garden, lights, house or wings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Clue: Your present is hidden, solve the crossword to find it!</dc:title>
  <dcterms:created xsi:type="dcterms:W3CDTF">2021-10-11T04:52:14Z</dcterms:created>
  <dcterms:modified xsi:type="dcterms:W3CDTF">2021-10-11T04:52:14Z</dcterms:modified>
</cp:coreProperties>
</file>