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best to sit down with the other individual(s), treat each other equal and possibly come to an agreement that is fair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important to look at as _______, so that positive outcomes can be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through ________  (a method that can be used for better understanding of subject)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Additional development and ________ are positive outcomes of conflict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a nurse or aid, the ability to listen and speak at a professional level will allow the conversation process to flow _______ and efficiently.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Clients should not be aware of other cases personal or health information. This ____ HIPPA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Wait for ___ (facial expressions, body language, vocal pitch/tone) for support to move forward in conversation or disapproval to refrain from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reports should be professionally written with no slang 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overuse hand movements. This can be offensive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Communication Tips: Be open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one another _________ &amp; commitment towards a solution, even if one is NOT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important to possess and improve communication skills because it can eliminate possibility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Tips: nod and ____ head to show understanding/listening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important to possess and improve communication skills because it can build positive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 the number of breaks between words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reports should be legible and _____  to address minor concerns of clients CCMs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needs to be monitored and controlled in order to eliminate the risk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struggle, disagreement, or argument between parties with divergent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proper management, conflict will always appear as negative and lead to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Communication</dc:title>
  <dcterms:created xsi:type="dcterms:W3CDTF">2021-10-11T04:52:36Z</dcterms:created>
  <dcterms:modified xsi:type="dcterms:W3CDTF">2021-10-11T04:52:36Z</dcterms:modified>
</cp:coreProperties>
</file>