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Crossword Final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(V) governments with a ___________ attitude can sometimes be a disaster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Mr._____ walks into Salem with an armory of books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(V) it isn’t really pain, it’s more like ______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He is a drunk by the age of 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Gets beat up by his wife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(V) a girl who is a flirt or a tease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(V) the link between activities / people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Richards goal was to escape the south and fee to the______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He runs the elevator and belittles himself for money from the white 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______ goes to Africa as a missionary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____ dies while in Africa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The math test_______ 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(V) Wonder Woman is an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(V) I go to the mall everyday. You could call me a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The biggest fear in Richards life is_______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_________ has lost 7 babies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Tituba sings ________ songs in the forest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_______ accuses Elizabeth proctor of being a witch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(V) she read my palm and told me my future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(V) distainful, haughty, offhand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 is harpos girlfriend after Sofía leaves him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Everyone was in love with 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(V) all politicians use people’s fears in their favor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(V) the minatour is a______ creature of monstrous size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(V) her expertise in music made her a______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 marries shug avery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_______ burns the house down when he is four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(V) the French Revolution was a _______ where the king was overthrown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The_____ is a forbidden place supposedly filled with evil spirits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Uncle_______ freaks richard out by steering his horses into the river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(V) what_____ of music do u prefer?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3000-6000 soldiers in Ancient Rome made up a______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What commandment did John Proctor violate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 Final</dc:title>
  <dcterms:created xsi:type="dcterms:W3CDTF">2021-10-11T04:52:34Z</dcterms:created>
  <dcterms:modified xsi:type="dcterms:W3CDTF">2021-10-11T04:52:34Z</dcterms:modified>
</cp:coreProperties>
</file>