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Crossword For Fatty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Author of the 'Anne of Green Gables' series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Lister's rank aboard ship in 'Red Dwarf'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Which literary character 'lived under the name of Saunders'?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Pharaoh whose tomb was discovered in 1922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Rain; snow; hail; sleet (anag. 'apricot pie tin')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Outlaws' worst enemy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Victor of Bosworth Field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Ocean liner that sank in 1912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Composer of 'Rhapsody in Blue'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baker's dozen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Hudsucker Proxy: Norville Barnes' hometown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Tenth Doctor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Last line of 'Some Like It Hot'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Complete the quote: 'It's not spaghetti, it's _ _ _ _ _ _ _ _ '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Astaire and _ _ _ _ _ 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Shakespeare's playwright friend in 'Bill'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Napoleon's final defeat (1815)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Gertrude - Ophelia - Laertes - Polonius - Claudius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Candis-Marie's doll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Most abundant metallic element (Al)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Crossword For Fatty</dc:title>
  <dcterms:created xsi:type="dcterms:W3CDTF">2021-10-11T04:54:12Z</dcterms:created>
  <dcterms:modified xsi:type="dcterms:W3CDTF">2021-10-11T04:54:12Z</dcterms:modified>
</cp:coreProperties>
</file>