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movement of blood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immortality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 where you do scientific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a person or group does or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clear or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sleep in a youth hostel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furthest point of the limit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room overloads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used for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Willy Wonka has a chocolate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consistent existence of something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Lungs are part of this system in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Fun</dc:title>
  <dcterms:created xsi:type="dcterms:W3CDTF">2021-10-11T04:53:57Z</dcterms:created>
  <dcterms:modified xsi:type="dcterms:W3CDTF">2021-10-11T04:53:57Z</dcterms:modified>
</cp:coreProperties>
</file>