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Crossword January. 8th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surrounding the earth or another planet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is the frozen water part of the Earth system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region surrounding the earth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 rate of increasing temperature with respect to increasing depth in the Earth's interior.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matter that make up the earth and its atmosphere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sequence of conditions through which water passes from vapor in the atmosphere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is all the waters on the earth's surface called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regions of the surface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continuous flow of charged particles from the sun which permeates the solar system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is the rigid outer part of the earth called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Crossword January. 8th</dc:title>
  <dcterms:created xsi:type="dcterms:W3CDTF">2021-10-11T04:54:07Z</dcterms:created>
  <dcterms:modified xsi:type="dcterms:W3CDTF">2021-10-11T04:54:07Z</dcterms:modified>
</cp:coreProperties>
</file>