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sign on the square root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multiplying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More than one solution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sliding a shape;does not turn, flip,and does not change 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whose variables are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number inside the square root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There is no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adding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exact same size and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separating into groups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transformation that enlarges or shrinks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 away a number from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Flipping a shape; shape stays congruent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transformation that turns a figure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whole number; not a fraction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Has a Y-axis,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put together two or more numbers or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same shape, different sizes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</dc:title>
  <dcterms:created xsi:type="dcterms:W3CDTF">2021-10-11T04:53:31Z</dcterms:created>
  <dcterms:modified xsi:type="dcterms:W3CDTF">2021-10-11T04:53:31Z</dcterms:modified>
</cp:coreProperties>
</file>