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Crossword 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</w:tbl>
    <w:p>
      <w:pPr>
        <w:pStyle w:val="WordBankLarge"/>
      </w:pPr>
      <w:r>
        <w:t xml:space="preserve">   Double Bond    </w:t>
      </w:r>
      <w:r>
        <w:t xml:space="preserve">   Chemical Bond    </w:t>
      </w:r>
      <w:r>
        <w:t xml:space="preserve">   Electron Shell    </w:t>
      </w:r>
      <w:r>
        <w:t xml:space="preserve">   Golgi Apparatus    </w:t>
      </w:r>
      <w:r>
        <w:t xml:space="preserve">   Lysosome    </w:t>
      </w:r>
      <w:r>
        <w:t xml:space="preserve">   Chloroplast    </w:t>
      </w:r>
      <w:r>
        <w:t xml:space="preserve">   Vacuole    </w:t>
      </w:r>
      <w:r>
        <w:t xml:space="preserve">   Endomembrane    </w:t>
      </w:r>
      <w:r>
        <w:t xml:space="preserve">   Ribosomes    </w:t>
      </w:r>
      <w:r>
        <w:t xml:space="preserve">   Nucleus    </w:t>
      </w:r>
      <w:r>
        <w:t xml:space="preserve">   Nucleoid    </w:t>
      </w:r>
      <w:r>
        <w:t xml:space="preserve">   Solvent    </w:t>
      </w:r>
      <w:r>
        <w:t xml:space="preserve">   Solute    </w:t>
      </w:r>
      <w:r>
        <w:t xml:space="preserve">   Adhesion    </w:t>
      </w:r>
      <w:r>
        <w:t xml:space="preserve">   Cohesion    </w:t>
      </w:r>
      <w:r>
        <w:t xml:space="preserve">   Reduction    </w:t>
      </w:r>
      <w:r>
        <w:t xml:space="preserve">   Oxidation    </w:t>
      </w:r>
      <w:r>
        <w:t xml:space="preserve">   Anaerobic Respiration    </w:t>
      </w:r>
      <w:r>
        <w:t xml:space="preserve">   Aerobic Respiration    </w:t>
      </w:r>
      <w:r>
        <w:t xml:space="preserve">   Fermentation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Crossword  Puzzle</dc:title>
  <dcterms:created xsi:type="dcterms:W3CDTF">2021-10-11T04:52:14Z</dcterms:created>
  <dcterms:modified xsi:type="dcterms:W3CDTF">2021-10-11T04:52:14Z</dcterms:modified>
</cp:coreProperties>
</file>