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*Crossword Puzzle*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step of building a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version of the pyramid/ small shaped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king, or group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are headed when you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pyramids were made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a step pyramid but much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of the pyramids.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forced to build the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pharoahs ruling began hiding their tombs in the dessert cliffs near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pyramids were used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*Crossword Puzzle*</dc:title>
  <dcterms:created xsi:type="dcterms:W3CDTF">2021-10-10T23:52:54Z</dcterms:created>
  <dcterms:modified xsi:type="dcterms:W3CDTF">2021-10-10T23:52:54Z</dcterms:modified>
</cp:coreProperties>
</file>