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"Crossword Puzzle"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only hunt deer in deer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frog _______ all day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in my car says i'm going 92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but not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have you ____ in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more than one but less than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your on the top floor you have other floors 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I've _______ 2 feet taller since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had a root beer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is something you have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swallowed a penny down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there's a lot of _______ at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are west of the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 go ________ the water you cold see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pillow was filled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ghosts and goblins come out 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leprechaun must be at the end of that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 sugary treat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is a very ________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and everyone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do when they meet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WOW did you see that ________ fly over that huge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water over there deep or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drink hot _____ in the winter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"Crossword Puzzle"</dc:title>
  <dcterms:created xsi:type="dcterms:W3CDTF">2021-10-10T23:50:56Z</dcterms:created>
  <dcterms:modified xsi:type="dcterms:W3CDTF">2021-10-10T23:50:56Z</dcterms:modified>
</cp:coreProperties>
</file>