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Review Exam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of the atomic era, this family includes husband, wife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Deviant behavior that results in an individual being caught, convicted and labeled is referred to as ________________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defined goals include getting and education, a good job, and being able to support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myth of family refers to an assumed uniformity of experience amongst its family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Deviant behavior that occurs as a result of an individual being given the master status of criminal is referred to as _________________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family is a nuclear family plus additional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myth based ideal family form accounts for 10% of American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theory answers the question " why someone might not commit a crime"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violation of federal, state or local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theory answers the question "why someone might commit a crime"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Review Exam 2</dc:title>
  <dcterms:created xsi:type="dcterms:W3CDTF">2021-10-11T04:56:21Z</dcterms:created>
  <dcterms:modified xsi:type="dcterms:W3CDTF">2021-10-11T04:56:21Z</dcterms:modified>
</cp:coreProperties>
</file>