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Crossword Puzzle Review Exam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stage-based theory used to describe and explain population growth...just the middle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there is insufficient natural resources to support the population the problem is _________-population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type of capitalism is also referred to as new or modern colonialism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stage accounts for 98% of population growth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Climate change deniers are motivated by primacy of profit is an argument made under this theory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Occurs in response to overgrazing, over farming, and dropping water tables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Child _____________ is believed to be one reason for high birth 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Refers to the relationship between the military and private industry...just the initial letters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stage refers to isolated populations focused on daily survival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there are insufficient numbers of new people being born to support the existing population the problem is _______-population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stage is described as having both low birth rates and low death rates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Puzzle Review Exam 3</dc:title>
  <dcterms:created xsi:type="dcterms:W3CDTF">2021-10-11T04:56:23Z</dcterms:created>
  <dcterms:modified xsi:type="dcterms:W3CDTF">2021-10-11T04:56:23Z</dcterms:modified>
</cp:coreProperties>
</file>