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write a word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ytou put on your jeans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your mom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24 divided by 3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take away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your clothes look good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person who is not poor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it mean to say again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look for something?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set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added to basket to make a compound word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prepare for a test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three plus three ?</w:t>
            </w:r>
          </w:p>
        </w:tc>
      </w:tr>
    </w:tbl>
    <w:p>
      <w:pPr>
        <w:pStyle w:val="WordBankSmall"/>
      </w:pPr>
      <w:r>
        <w:t xml:space="preserve">   mother    </w:t>
      </w:r>
      <w:r>
        <w:t xml:space="preserve">   search    </w:t>
      </w:r>
      <w:r>
        <w:t xml:space="preserve">   March    </w:t>
      </w:r>
      <w:r>
        <w:t xml:space="preserve">   eight    </w:t>
      </w:r>
      <w:r>
        <w:t xml:space="preserve">   group    </w:t>
      </w:r>
      <w:r>
        <w:t xml:space="preserve">   patch    </w:t>
      </w:r>
      <w:r>
        <w:t xml:space="preserve">   subtract    </w:t>
      </w:r>
      <w:r>
        <w:t xml:space="preserve">   six    </w:t>
      </w:r>
      <w:r>
        <w:t xml:space="preserve">   repeat    </w:t>
      </w:r>
      <w:r>
        <w:t xml:space="preserve">   ball    </w:t>
      </w:r>
      <w:r>
        <w:t xml:space="preserve">   Rich    </w:t>
      </w:r>
      <w:r>
        <w:t xml:space="preserve">   starch    </w:t>
      </w:r>
      <w:r>
        <w:t xml:space="preserve">   study    </w:t>
      </w:r>
      <w:r>
        <w:t xml:space="preserve">   letters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 Puzzle</dc:title>
  <dcterms:created xsi:type="dcterms:W3CDTF">2021-10-11T04:50:57Z</dcterms:created>
  <dcterms:modified xsi:type="dcterms:W3CDTF">2021-10-11T04:50:57Z</dcterms:modified>
</cp:coreProperties>
</file>