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Besides tripping, tyler is always doing..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Drew's lunch 8/19/20 (singular item)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balance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sings the song senorita?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miscellaneous but..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Rhymes with harry.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Jacob recently quit this job. (And they're a customer of ours)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Ari has done this twice in the past month :/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Pink sticky note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got a new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yeehaw song/dance that Tyler would do back in his hometown?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flavor of Mtn dew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everybody would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flavor was the essential oil we used to dilute the hand sanny?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shortage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time!</dc:title>
  <dcterms:created xsi:type="dcterms:W3CDTF">2021-10-11T04:56:59Z</dcterms:created>
  <dcterms:modified xsi:type="dcterms:W3CDTF">2021-10-11T04:56:59Z</dcterms:modified>
</cp:coreProperties>
</file>