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Puzzleskii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 made this for dinner, you ate the whole pan that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favorite place to eat ($$$)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makes the heart grow fonder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4 P's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dont have a dick, you have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i did ____, you was doin ____ too!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are my twin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 with it or get _____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3 favorite words to hear you tell me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are also probably my ____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 get out were gonna f@#$ on the ____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your favorite gray hoodie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your favorite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place to eat ($$)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typa babies you're tryna give me. (besides real 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aint ____ with you yet!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youve been in them so much, when you get out i want to be put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were smart, you would put a ____ on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me? (favorite 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 are going to go as soon as you get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im rocking jordans, then im also rockin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favorite place to eat ($)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ill take 3-4 years to ____, guilty as charged 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love. peace. _____ grease.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are #______In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Puzzleskii :)</dc:title>
  <dcterms:created xsi:type="dcterms:W3CDTF">2021-10-11T04:57:13Z</dcterms:created>
  <dcterms:modified xsi:type="dcterms:W3CDTF">2021-10-11T04:57:13Z</dcterms:modified>
</cp:coreProperties>
</file>