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Crossword Spelling book test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selfishly, Do an act by oneself for oneself thinking only about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repeatedly, Do one thing over and over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quietly, Without making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quickly, You will never see a turtle walk like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honestly, Talk without lying, always with the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safely, Do something without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gracefully, Do something beautifully 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regularly, Do something each days of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curiously, When you want have a look, you want to know more about what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lazily, Nowadays it is the second definition of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poorly, The opposite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seldom, Synonymous with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angrily, When your parents scold you and ask you to do something, you do it, being in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always, The opposite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reluctantly, We do the housework, the laundry, the dishes ……………………… in particular if it is the parents who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Crossword Spelling book test</dc:title>
  <dcterms:created xsi:type="dcterms:W3CDTF">2021-10-11T04:58:07Z</dcterms:created>
  <dcterms:modified xsi:type="dcterms:W3CDTF">2021-10-11T04:58:07Z</dcterms:modified>
</cp:coreProperties>
</file>