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above the line in a common fraction showing how many of the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second set of coordinates in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transformation that changes size, but not shape of a geometric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of a body from one point of space to another such that every point of the body moves in the same direction and over the same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first set of coordinates in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secondary or vertical axis of a system of coordinates, points along which have a value of zero for all other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below the line in a common fraction showing how many of the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rule that defines a dependent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rule in algebra or other branches of mathematics expressed by symbols or formulae.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(of a quantity) able to assume different numerical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conceptual operation of turning a system around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(something) simpler or easier to do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being multiplied by itself to a power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that the values of two 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 is faced against another like it, across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quantity representing the power to which a given number or expression is to be raised, usually expressed as a raised symbol beside the number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principal or horizontal axis of a system of coordinates, points along which have a value of zero for all other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quantity forming or expressed as the root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facts or figures systematically displayed, especially in columns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Vocab Words</dc:title>
  <dcterms:created xsi:type="dcterms:W3CDTF">2021-10-11T04:56:27Z</dcterms:created>
  <dcterms:modified xsi:type="dcterms:W3CDTF">2021-10-11T04:56:27Z</dcterms:modified>
</cp:coreProperties>
</file>