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 dealing with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Massless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Junction that impedes traffic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converts physical quantity into electrical signal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Hypothetical particle which travels faster than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mathematician who spoke about  moment due to concurrent forces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variation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latest elements synthesized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 or inaccessible storage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turn a bolt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2021-10-11T04:51:30Z</dcterms:created>
  <dcterms:modified xsi:type="dcterms:W3CDTF">2021-10-11T04:51:30Z</dcterms:modified>
</cp:coreProperties>
</file>