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Crossword`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refusing to work by going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hands off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worked trains and some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similar to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machine that mass produced textiles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 effect of industrial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began to use machine to farm instead of their hands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moving away from farming based into industry based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new use for rubber around a 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 Britain had a high what to help with the industrial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awful smelly hulking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 effects of industrial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 labor and capital are examples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need for city jobs and less need for farming work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instant long distance communication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Crossword`</dc:title>
  <dcterms:created xsi:type="dcterms:W3CDTF">2021-10-11T04:57:31Z</dcterms:created>
  <dcterms:modified xsi:type="dcterms:W3CDTF">2021-10-11T04:57:31Z</dcterms:modified>
</cp:coreProperties>
</file>