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Ms.Daniels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logical and consistant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or spoken acc. of connected events made into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after math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literal/primary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logical and consistant on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 literal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beliefs customs  and storys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logical and consistant in your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catagory of an 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Ms.Daniels</dc:title>
  <dcterms:created xsi:type="dcterms:W3CDTF">2021-10-11T04:53:45Z</dcterms:created>
  <dcterms:modified xsi:type="dcterms:W3CDTF">2021-10-11T04:53:45Z</dcterms:modified>
</cp:coreProperties>
</file>