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biomes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6…in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home in the environment for a certain creature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province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there is lots of trees and it is moist and there is a lot of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biome that is to the western coast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Biome in Polokwane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both grass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… Penguin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biomes </dc:title>
  <dcterms:created xsi:type="dcterms:W3CDTF">2021-10-11T04:54:23Z</dcterms:created>
  <dcterms:modified xsi:type="dcterms:W3CDTF">2021-10-11T04:54:23Z</dcterms:modified>
</cp:coreProperties>
</file>