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pushed out of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drug that contains opium and makes you sleepy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invite your audience to act out and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Existing or spreading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Freedoms, rights to do as one pleases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Practice of treating one group differently than another group in an unfair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Legally responsible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error in logical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Expresses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List of all books and writing, articles used to crest a pice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are your roots words to write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Suggested or understood without being stated directly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Activities done to sell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short notes to a piece of writing to explain parts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the ability to do your job 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Seeming to be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la k or seriousness or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produce something by combining different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force someone to do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date of being real based on 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something is true or valid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using someone else’s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slow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in court who sues someone else for doing something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Statement or idea that you accept as true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2021-10-11T04:54:20Z</dcterms:created>
  <dcterms:modified xsi:type="dcterms:W3CDTF">2021-10-11T04:54:20Z</dcterms:modified>
</cp:coreProperties>
</file>