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fifjn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jwoj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skjv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wojvdn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efibg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dkvn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jsdn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jhbds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2021-10-11T04:54:57Z</dcterms:created>
  <dcterms:modified xsi:type="dcterms:W3CDTF">2021-10-11T04:54:57Z</dcterms:modified>
</cp:coreProperties>
</file>