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book for class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made our own __________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learned about _________ learners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had to write a  _____  for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had to use good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had to use proper __________ in speeches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used ______ in 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speeches we had to maintain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had to make a _____ _____ for our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learned how to take proper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had to __________ someone for our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had to have ____ sources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had to do many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speeches we had to meet a required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learned about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had to use __________ for what people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had to write many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made __________ for 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learned good __________ with other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Managed time by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used time to study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had to have good ___________ for speeches that were factual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did _____to do a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used many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used time in class to perfect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2021-10-11T04:55:18Z</dcterms:created>
  <dcterms:modified xsi:type="dcterms:W3CDTF">2021-10-11T04:55:18Z</dcterms:modified>
</cp:coreProperties>
</file>