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Walter Sondheim take a job after his graduation from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does Maryland University have a healthy enrollment and what have the family noticed?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system failed to help the students to identify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president standardize the higher education for the information that is given to students?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strength of American higher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main statue still they're at Maryland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earns a higher salary in life?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who claim education is a waste of time what are they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college prepare people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Working for a fast-growing job opportunities what does it require?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Walter Sondheim new job located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it truly mean to be a educator?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percentage of Americans are lacking counseling for guidance?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 College is for _______.”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students unprepared for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university system of Maryland was the first system to sign the initiative thanks to support of what governor?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university was the first one to accept the standardize education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Since the signing of the higher education to standardized information given to students what was the percentage that increased every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the students taking on for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colleges and universities are in America?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Crosswords</dc:title>
  <dcterms:created xsi:type="dcterms:W3CDTF">2021-10-11T04:57:15Z</dcterms:created>
  <dcterms:modified xsi:type="dcterms:W3CDTF">2021-10-11T04:57:15Z</dcterms:modified>
</cp:coreProperties>
</file>