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Crossyroad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fart spectacular    </w:t>
      </w:r>
      <w:r>
        <w:t xml:space="preserve">   crazy ol wizard    </w:t>
      </w:r>
      <w:r>
        <w:t xml:space="preserve">   disco flea    </w:t>
      </w:r>
      <w:r>
        <w:t xml:space="preserve">   unlucky cat    </w:t>
      </w:r>
      <w:r>
        <w:t xml:space="preserve">   poopy pigeon    </w:t>
      </w:r>
      <w:r>
        <w:t xml:space="preserve">   kiwi    </w:t>
      </w:r>
      <w:r>
        <w:t xml:space="preserve">   fortune chicken    </w:t>
      </w:r>
      <w:r>
        <w:t xml:space="preserve">   platypus    </w:t>
      </w:r>
      <w:r>
        <w:t xml:space="preserve">   fatpig    </w:t>
      </w:r>
      <w:r>
        <w:t xml:space="preserve">   unihorse    </w:t>
      </w:r>
      <w:r>
        <w:t xml:space="preserve">   hipster whale    </w:t>
      </w:r>
      <w:r>
        <w:t xml:space="preserve">   kittens with bow ties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Crossyroad Wordsearch</dc:title>
  <dcterms:created xsi:type="dcterms:W3CDTF">2021-10-11T04:57:08Z</dcterms:created>
  <dcterms:modified xsi:type="dcterms:W3CDTF">2021-10-11T04:57:08Z</dcterms:modified>
</cp:coreProperties>
</file>