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Crown Prince, Inc. Building Program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______  should be in good repair and free of flaking or chipping.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Equipment should be free of flaking or chipping 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roof should drain freely so there is no ______________ 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Existing floor _________ that are not trapped and vented should be sealed or replaced.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Crown Prince, Inc. Building Program is one part of our ____ program.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Doors should be _________-_________________ and locking.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___________ ____________ should start with the facility's construction since the structure of a building is vital for maintaining health and safety.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building should provide _________________ necessary to wash and dry employees' hands.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Drains should be __________ and cleanable.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outside Building structure should be maintained to prevent __________ and dirt entry.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Prince, Inc. Building Program Crossword</dc:title>
  <dcterms:created xsi:type="dcterms:W3CDTF">2021-10-11T04:58:50Z</dcterms:created>
  <dcterms:modified xsi:type="dcterms:W3CDTF">2021-10-11T04:58:50Z</dcterms:modified>
</cp:coreProperties>
</file>