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Crucigrama: La Crudadania Global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capacidad de algo de durary mantenerse por si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necesario, obligatorio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participar activamente, comprometerse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eliminar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derecho de expresarse sin consecuencias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conseguir, recoger o juntar dinero para una causa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no tiener interes, que no quiere obtener algo a cambio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favorecer, hacer el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hacer que otra persona se a consciente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promesa decumplir algo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Crucigrama: La Crudadania Global </dc:title>
  <dcterms:created xsi:type="dcterms:W3CDTF">2021-10-11T04:58:41Z</dcterms:created>
  <dcterms:modified xsi:type="dcterms:W3CDTF">2021-10-11T04:58:41Z</dcterms:modified>
</cp:coreProperties>
</file>