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Crush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What major is ronette's boyfriend going to school for?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Who is Ronette's Boyfriend?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Who is the main character?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Who is Ronette's roommate and Hip-Hop partner?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What is the name of Ronette's poetry professor 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What type of literature does the main character write?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Who is Ronette's bestfreind?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Who is the main characters ex-boyfriend?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What college does Ronette, Marta, and Chyna attend?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Who is Ronette's mother?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What sport does Ronette try to attend?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What university does Ronette's boyfriend attend?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Crush</dc:title>
  <dcterms:created xsi:type="dcterms:W3CDTF">2021-10-11T05:00:10Z</dcterms:created>
  <dcterms:modified xsi:type="dcterms:W3CDTF">2021-10-11T05:00:10Z</dcterms:modified>
</cp:coreProperties>
</file>