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protect, fight, 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nutrition and celebration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beliefs, rituals, ceremonies are part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ways of thinking about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synonym for housing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Dealing with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1 form of communication?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 form of creative human 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knowledge about the environment and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production and exchange of goods/ services some from of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adornment, protection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stuff we use to get things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behaviors are associated with....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infrastructures are a form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folklore that is untrue but used to explain mysteries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synonym for recreation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industry of modern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things that are seen as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justice, law or government an aspect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Synonym for thoughts, viewpoints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Cultural Terminology</dc:title>
  <dcterms:created xsi:type="dcterms:W3CDTF">2021-10-11T05:02:47Z</dcterms:created>
  <dcterms:modified xsi:type="dcterms:W3CDTF">2021-10-11T05:02:47Z</dcterms:modified>
</cp:coreProperties>
</file>