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 Final Exam Prep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branch of the government makes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new world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navigator searching for a route to get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brought Christianity to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people relax, talk with friends and have drinks/snacks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world's largest living structure located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the House of Lords, House of Commons and Monarch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railroad connected the east and west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conquered the UK in 43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agreement brought peace between Ireland and Northern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Beliefs, behaviors objects and way of life common to a group of people. Passed down from generation to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known for its film industry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"The Land Down Under"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defeated during the seven-years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25 million people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colony founded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popular sport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Final Exam Prep Review</dc:title>
  <dcterms:created xsi:type="dcterms:W3CDTF">2021-10-11T05:03:07Z</dcterms:created>
  <dcterms:modified xsi:type="dcterms:W3CDTF">2021-10-11T05:03:07Z</dcterms:modified>
</cp:coreProperties>
</file>