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Cupid Shuffle</w:t>
      </w:r>
    </w:p>
    <w:p>
      <w:pPr>
        <w:pStyle w:val="Questions"/>
      </w:pPr>
      <w:r>
        <w:t xml:space="preserve">1. IUPCD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2. OLVE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3. RWAOSR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4. EB ENIM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5. ETNSNALVEI AYD </w:t>
      </w:r>
      <w:r>
        <w:rPr>
          <w:u w:val="single"/>
        </w:rPr>
        <w:t xml:space="preserve">____________________________________</w:t>
      </w:r>
    </w:p>
    <w:p>
      <w:pPr>
        <w:pStyle w:val="Questions"/>
      </w:pPr>
      <w:r>
        <w:t xml:space="preserve">6. UGSH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7. SKESSI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8. ARSHET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9. RDEISFN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10. WLSEROF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11. AOLTEHOCC </w:t>
      </w:r>
      <w:r>
        <w:rPr>
          <w:u w:val="single"/>
        </w:rPr>
        <w:t xml:space="preserve">_________________________________________</w:t>
      </w:r>
    </w:p>
    <w:p>
      <w:pPr>
        <w:pStyle w:val="WordBankLarge"/>
      </w:pPr>
      <w:r>
        <w:t xml:space="preserve">   Cupid    </w:t>
      </w:r>
      <w:r>
        <w:t xml:space="preserve">   Love    </w:t>
      </w:r>
      <w:r>
        <w:t xml:space="preserve">   Arrows    </w:t>
      </w:r>
      <w:r>
        <w:t xml:space="preserve">   Be Mine    </w:t>
      </w:r>
      <w:r>
        <w:t xml:space="preserve">   Valentines Day    </w:t>
      </w:r>
      <w:r>
        <w:t xml:space="preserve">   Hugs    </w:t>
      </w:r>
      <w:r>
        <w:t xml:space="preserve">   Kisses    </w:t>
      </w:r>
      <w:r>
        <w:t xml:space="preserve">   Hearts    </w:t>
      </w:r>
      <w:r>
        <w:t xml:space="preserve">   Friends    </w:t>
      </w:r>
      <w:r>
        <w:t xml:space="preserve">   Flowers    </w:t>
      </w:r>
      <w:r>
        <w:t xml:space="preserve">   Chocolate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Cupid Shuffle</dc:title>
  <dcterms:created xsi:type="dcterms:W3CDTF">2021-10-11T05:02:08Z</dcterms:created>
  <dcterms:modified xsi:type="dcterms:W3CDTF">2021-10-11T05:02:08Z</dcterms:modified>
</cp:coreProperties>
</file>