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Experience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exception    </w:t>
      </w:r>
      <w:r>
        <w:t xml:space="preserve">   quality    </w:t>
      </w:r>
      <w:r>
        <w:t xml:space="preserve">   performance    </w:t>
      </w:r>
      <w:r>
        <w:t xml:space="preserve">   fitbit    </w:t>
      </w:r>
      <w:r>
        <w:t xml:space="preserve">   onbase    </w:t>
      </w:r>
      <w:r>
        <w:t xml:space="preserve">   medpolicy    </w:t>
      </w:r>
      <w:r>
        <w:t xml:space="preserve">   cpims    </w:t>
      </w:r>
      <w:r>
        <w:t xml:space="preserve">   mesl    </w:t>
      </w:r>
      <w:r>
        <w:t xml:space="preserve">   moop    </w:t>
      </w:r>
      <w:r>
        <w:t xml:space="preserve">   coinsurance    </w:t>
      </w:r>
      <w:r>
        <w:t xml:space="preserve">   deductible    </w:t>
      </w:r>
      <w:r>
        <w:t xml:space="preserve">   appreciation    </w:t>
      </w:r>
      <w:r>
        <w:t xml:space="preserve">   respectful    </w:t>
      </w:r>
      <w:r>
        <w:t xml:space="preserve">   responsive    </w:t>
      </w:r>
      <w:r>
        <w:t xml:space="preserve">   simple    </w:t>
      </w:r>
      <w:r>
        <w:t xml:space="preserve">   accountable    </w:t>
      </w:r>
      <w:r>
        <w:t xml:space="preserve">   accurate    </w:t>
      </w:r>
      <w:r>
        <w:t xml:space="preserve">   impress    </w:t>
      </w:r>
      <w:r>
        <w:t xml:space="preserve">   reflect    </w:t>
      </w:r>
      <w:r>
        <w:t xml:space="preserve">   pause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Experience Week 2017</dc:title>
  <dcterms:created xsi:type="dcterms:W3CDTF">2021-10-11T05:02:53Z</dcterms:created>
  <dcterms:modified xsi:type="dcterms:W3CDTF">2021-10-11T05:02:53Z</dcterms:modified>
</cp:coreProperties>
</file>