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Relations Terms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in charge directly above the store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Walmart Branding used on phone calls.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can’t come to a resolution with the customer or they are unwilling to allow you to assist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you would use to find out where to refer a ticket once the customer has spoken to the store manager but was not satisfied with the resolution.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used to find answers to customer issues and directions on how to handle a contact.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care of the customer’s issue the first time they make contact.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care phone, email and chat contacts.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must send the caller to another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how you let the caller know that you are paying attention and understand why they are calling.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supervisor in the store who is not an hourly associate.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part of the call when you will offer final assistance and the Survey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system used to document all customer interactions.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ask permission, provide an expected time frame and thank the caller when you return.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the caller on the line with you as you are talking to another department.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are required to say when you must call outside the contact center.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opening of your call where you brand the call and give your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the customer’s issue took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would document the customer’s name if they don’t want it documented.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Urgent issues that cannot wait a few business days for a resolution.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shows that you understand how the customer feels.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Relations Terms 2</dc:title>
  <dcterms:created xsi:type="dcterms:W3CDTF">2021-10-11T05:04:04Z</dcterms:created>
  <dcterms:modified xsi:type="dcterms:W3CDTF">2021-10-11T05:04:04Z</dcterms:modified>
</cp:coreProperties>
</file>